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2821" w14:textId="77777777" w:rsidR="00CC2000" w:rsidRPr="00CC2000" w:rsidRDefault="00CC2000" w:rsidP="00CC200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n-GB"/>
        </w:rPr>
      </w:pPr>
      <w:r w:rsidRPr="00CC2000">
        <w:rPr>
          <w:rFonts w:asciiTheme="majorBidi" w:eastAsia="Times New Roman" w:hAnsiTheme="majorBidi" w:cstheme="majorBidi"/>
          <w:sz w:val="24"/>
          <w:szCs w:val="24"/>
          <w:lang w:val="en-GB" w:eastAsia="en-GB"/>
        </w:rPr>
        <w:t>Dr. Selma Chouchane</w:t>
      </w:r>
    </w:p>
    <w:p w14:paraId="7ED337A7" w14:textId="77777777" w:rsidR="00CC2000" w:rsidRPr="00CC2000" w:rsidRDefault="00CC2000" w:rsidP="00CC2000">
      <w:pPr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CC2000">
        <w:rPr>
          <w:rFonts w:asciiTheme="majorBidi" w:hAnsiTheme="majorBidi" w:cstheme="majorBidi"/>
          <w:sz w:val="24"/>
          <w:szCs w:val="24"/>
          <w:lang w:val="en-GB"/>
        </w:rPr>
        <w:t>Second-Year Oral Expression Module</w:t>
      </w:r>
    </w:p>
    <w:p w14:paraId="080AEE51" w14:textId="77777777" w:rsidR="00CC2000" w:rsidRPr="00CC2000" w:rsidRDefault="00CC2000" w:rsidP="00CC2000">
      <w:pPr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CC2000">
        <w:rPr>
          <w:rFonts w:asciiTheme="majorBidi" w:hAnsiTheme="majorBidi" w:cstheme="majorBidi"/>
          <w:sz w:val="24"/>
          <w:szCs w:val="24"/>
          <w:lang w:val="en-GB"/>
        </w:rPr>
        <w:t>Academic Year: 2025-2026</w:t>
      </w:r>
    </w:p>
    <w:p w14:paraId="26655B97" w14:textId="77777777" w:rsidR="00CC2000" w:rsidRPr="00CC2000" w:rsidRDefault="00CC2000" w:rsidP="00CC2000">
      <w:pPr>
        <w:spacing w:after="0"/>
        <w:rPr>
          <w:rFonts w:asciiTheme="majorBidi" w:hAnsiTheme="majorBidi" w:cstheme="majorBidi"/>
          <w:sz w:val="24"/>
          <w:szCs w:val="24"/>
          <w:lang w:val="en-GB"/>
        </w:rPr>
      </w:pPr>
    </w:p>
    <w:p w14:paraId="12059674" w14:textId="489A5FD6" w:rsidR="00CC2000" w:rsidRPr="00CC2000" w:rsidRDefault="00CC2000" w:rsidP="00CC2000">
      <w:pPr>
        <w:spacing w:after="0"/>
        <w:jc w:val="center"/>
        <w:rPr>
          <w:rFonts w:asciiTheme="majorBidi" w:hAnsiTheme="majorBidi" w:cstheme="majorBidi"/>
          <w:b/>
          <w:bCs/>
          <w:color w:val="7030A0"/>
          <w:sz w:val="24"/>
          <w:szCs w:val="24"/>
          <w:lang w:val="en-GB"/>
        </w:rPr>
      </w:pPr>
      <w:r w:rsidRPr="00CC2000">
        <w:rPr>
          <w:rFonts w:asciiTheme="majorBidi" w:hAnsiTheme="majorBidi" w:cstheme="majorBidi"/>
          <w:b/>
          <w:bCs/>
          <w:color w:val="7030A0"/>
          <w:sz w:val="24"/>
          <w:szCs w:val="24"/>
          <w:lang w:val="en-GB"/>
        </w:rPr>
        <w:t>TD</w:t>
      </w:r>
      <w:r w:rsidRPr="00CC2000">
        <w:rPr>
          <w:rFonts w:asciiTheme="majorBidi" w:hAnsiTheme="majorBidi" w:cstheme="majorBidi"/>
          <w:b/>
          <w:bCs/>
          <w:color w:val="7030A0"/>
          <w:sz w:val="24"/>
          <w:szCs w:val="24"/>
          <w:lang w:val="en-GB"/>
        </w:rPr>
        <w:t>1</w:t>
      </w:r>
    </w:p>
    <w:p w14:paraId="245C056F" w14:textId="7B69A599" w:rsidR="00C859DF" w:rsidRPr="00CC2000" w:rsidRDefault="00000000" w:rsidP="00CC2000">
      <w:pPr>
        <w:spacing w:after="0"/>
        <w:jc w:val="center"/>
        <w:rPr>
          <w:rFonts w:asciiTheme="majorBidi" w:hAnsiTheme="majorBidi" w:cstheme="majorBidi"/>
          <w:b/>
          <w:bCs/>
          <w:color w:val="7030A0"/>
          <w:sz w:val="24"/>
          <w:szCs w:val="24"/>
          <w:lang w:val="en-GB"/>
        </w:rPr>
      </w:pPr>
      <w:r w:rsidRPr="00CC2000">
        <w:rPr>
          <w:rFonts w:asciiTheme="majorBidi" w:hAnsiTheme="majorBidi" w:cstheme="majorBidi"/>
          <w:sz w:val="24"/>
          <w:szCs w:val="24"/>
        </w:rPr>
        <w:t xml:space="preserve">Worksheet: Idioms &amp; Proverbs </w:t>
      </w:r>
    </w:p>
    <w:p w14:paraId="79494A03" w14:textId="77777777" w:rsidR="00C859DF" w:rsidRPr="00CC2000" w:rsidRDefault="00000000">
      <w:pPr>
        <w:pStyle w:val="Heading2"/>
        <w:rPr>
          <w:rFonts w:asciiTheme="majorBidi" w:hAnsiTheme="majorBidi"/>
          <w:sz w:val="24"/>
          <w:szCs w:val="24"/>
        </w:rPr>
      </w:pPr>
      <w:r w:rsidRPr="00CC2000">
        <w:rPr>
          <w:rFonts w:asciiTheme="majorBidi" w:hAnsiTheme="majorBidi"/>
          <w:sz w:val="24"/>
          <w:szCs w:val="24"/>
        </w:rPr>
        <w:t>Part A – Idioms: Match the Meaning</w:t>
      </w:r>
    </w:p>
    <w:p w14:paraId="0BA95B5D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Match each idiom to the correct meaning.</w:t>
      </w:r>
      <w:r w:rsidRPr="00CC2000">
        <w:rPr>
          <w:rFonts w:asciiTheme="majorBidi" w:hAnsiTheme="majorBidi" w:cstheme="majorBidi"/>
          <w:sz w:val="24"/>
          <w:szCs w:val="24"/>
        </w:rPr>
        <w:br/>
      </w:r>
    </w:p>
    <w:p w14:paraId="7B22C570" w14:textId="6C603001" w:rsidR="00C859DF" w:rsidRPr="00CC2000" w:rsidRDefault="00CC20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E901F" wp14:editId="0B097515">
                <wp:simplePos x="0" y="0"/>
                <wp:positionH relativeFrom="column">
                  <wp:posOffset>2794000</wp:posOffset>
                </wp:positionH>
                <wp:positionV relativeFrom="paragraph">
                  <wp:posOffset>3175</wp:posOffset>
                </wp:positionV>
                <wp:extent cx="3117850" cy="1098550"/>
                <wp:effectExtent l="0" t="0" r="25400" b="25400"/>
                <wp:wrapNone/>
                <wp:docPr id="16941140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19D82" w14:textId="1B9A3CC5" w:rsidR="00CC2000" w:rsidRPr="00CC2000" w:rsidRDefault="00CC2000" w:rsidP="00CC2000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a) To be in trouble</w:t>
                            </w: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br/>
                              <w:t>b) To avoid saying something</w:t>
                            </w: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br/>
                              <w:t>c) To feel sick</w:t>
                            </w: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br/>
                              <w:t>d) To make people feel comfortable in a new situation</w:t>
                            </w:r>
                          </w:p>
                          <w:p w14:paraId="14C5888C" w14:textId="77777777" w:rsidR="00CC2000" w:rsidRDefault="00CC2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E90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pt;margin-top:.25pt;width:245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" fillcolor="white [3201]" strokeweight=".5pt">
                <v:textbox>
                  <w:txbxContent>
                    <w:p w14:paraId="7D819D82" w14:textId="1B9A3CC5" w:rsidR="00CC2000" w:rsidRPr="00CC2000" w:rsidRDefault="00CC2000" w:rsidP="00CC2000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a) To be in trouble</w:t>
                      </w: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br/>
                        <w:t>b) To avoid saying something</w:t>
                      </w: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br/>
                        <w:t>c) To feel sick</w:t>
                      </w: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br/>
                        <w:t>d) To make people feel comfortable in a new situation</w:t>
                      </w:r>
                    </w:p>
                    <w:p w14:paraId="14C5888C" w14:textId="77777777" w:rsidR="00CC2000" w:rsidRDefault="00CC2000"/>
                  </w:txbxContent>
                </v:textbox>
              </v:shape>
            </w:pict>
          </mc:Fallback>
        </mc:AlternateContent>
      </w:r>
      <w:r w:rsidR="00000000" w:rsidRPr="00CC2000">
        <w:rPr>
          <w:rFonts w:asciiTheme="majorBidi" w:hAnsiTheme="majorBidi" w:cstheme="majorBidi"/>
          <w:sz w:val="24"/>
          <w:szCs w:val="24"/>
        </w:rPr>
        <w:t>1. Break the ice</w:t>
      </w:r>
      <w:r w:rsidR="00000000" w:rsidRPr="00CC2000">
        <w:rPr>
          <w:rFonts w:asciiTheme="majorBidi" w:hAnsiTheme="majorBidi" w:cstheme="majorBidi"/>
          <w:sz w:val="24"/>
          <w:szCs w:val="24"/>
        </w:rPr>
        <w:br/>
        <w:t>2. Bite your tongue</w:t>
      </w:r>
      <w:r w:rsidR="00000000" w:rsidRPr="00CC2000">
        <w:rPr>
          <w:rFonts w:asciiTheme="majorBidi" w:hAnsiTheme="majorBidi" w:cstheme="majorBidi"/>
          <w:sz w:val="24"/>
          <w:szCs w:val="24"/>
        </w:rPr>
        <w:br/>
        <w:t>3. Under the weather</w:t>
      </w:r>
      <w:r w:rsidR="00000000" w:rsidRPr="00CC2000">
        <w:rPr>
          <w:rFonts w:asciiTheme="majorBidi" w:hAnsiTheme="majorBidi" w:cstheme="majorBidi"/>
          <w:sz w:val="24"/>
          <w:szCs w:val="24"/>
        </w:rPr>
        <w:br/>
        <w:t>4. In hot water</w:t>
      </w:r>
      <w:r w:rsidR="00000000" w:rsidRPr="00CC2000">
        <w:rPr>
          <w:rFonts w:asciiTheme="majorBidi" w:hAnsiTheme="majorBidi" w:cstheme="majorBidi"/>
          <w:sz w:val="24"/>
          <w:szCs w:val="24"/>
        </w:rPr>
        <w:br/>
      </w:r>
    </w:p>
    <w:p w14:paraId="37F7CEF3" w14:textId="77777777" w:rsidR="00CC2000" w:rsidRDefault="00CC2000">
      <w:pPr>
        <w:pStyle w:val="Heading2"/>
        <w:rPr>
          <w:rFonts w:asciiTheme="majorBidi" w:hAnsiTheme="majorBidi"/>
          <w:sz w:val="24"/>
          <w:szCs w:val="24"/>
        </w:rPr>
      </w:pPr>
    </w:p>
    <w:p w14:paraId="3714DEA4" w14:textId="44E2482D" w:rsidR="00C859DF" w:rsidRPr="00CC2000" w:rsidRDefault="00000000">
      <w:pPr>
        <w:pStyle w:val="Heading2"/>
        <w:rPr>
          <w:rFonts w:asciiTheme="majorBidi" w:hAnsiTheme="majorBidi"/>
          <w:sz w:val="24"/>
          <w:szCs w:val="24"/>
        </w:rPr>
      </w:pPr>
      <w:r w:rsidRPr="00CC2000">
        <w:rPr>
          <w:rFonts w:asciiTheme="majorBidi" w:hAnsiTheme="majorBidi"/>
          <w:sz w:val="24"/>
          <w:szCs w:val="24"/>
        </w:rPr>
        <w:t>Part B – Idioms: Complete the Sentence</w:t>
      </w:r>
    </w:p>
    <w:p w14:paraId="36AE02A2" w14:textId="04DD5683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Fill in the blanks with the correct idiom: under the weather, in hot water, break the ice, bite your tongue.</w:t>
      </w:r>
    </w:p>
    <w:p w14:paraId="4CA7DE83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1. She told a funny story to __________ at the meeting.</w:t>
      </w:r>
    </w:p>
    <w:p w14:paraId="5F102360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2. He was late for work again and now he’s __________ with his boss.</w:t>
      </w:r>
    </w:p>
    <w:p w14:paraId="092A0746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3. I was feeling __________ yesterday, so I stayed in bed.</w:t>
      </w:r>
    </w:p>
    <w:p w14:paraId="2C65C366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4. I wanted to say something rude, but I had to __________.</w:t>
      </w:r>
    </w:p>
    <w:p w14:paraId="5705F805" w14:textId="77777777" w:rsidR="00C859DF" w:rsidRPr="00CC2000" w:rsidRDefault="00000000">
      <w:pPr>
        <w:pStyle w:val="Heading2"/>
        <w:rPr>
          <w:rFonts w:asciiTheme="majorBidi" w:hAnsiTheme="majorBidi"/>
          <w:sz w:val="24"/>
          <w:szCs w:val="24"/>
        </w:rPr>
      </w:pPr>
      <w:r w:rsidRPr="00CC2000">
        <w:rPr>
          <w:rFonts w:asciiTheme="majorBidi" w:hAnsiTheme="majorBidi"/>
          <w:sz w:val="24"/>
          <w:szCs w:val="24"/>
        </w:rPr>
        <w:t>Part C – Proverbs: Match the Meaning</w:t>
      </w:r>
    </w:p>
    <w:p w14:paraId="1B08BB19" w14:textId="27176053" w:rsidR="00C859DF" w:rsidRPr="00CC2000" w:rsidRDefault="00CC20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70C65" wp14:editId="5EF17E59">
                <wp:simplePos x="0" y="0"/>
                <wp:positionH relativeFrom="column">
                  <wp:posOffset>3111500</wp:posOffset>
                </wp:positionH>
                <wp:positionV relativeFrom="paragraph">
                  <wp:posOffset>363220</wp:posOffset>
                </wp:positionV>
                <wp:extent cx="3041650" cy="1327150"/>
                <wp:effectExtent l="0" t="0" r="25400" b="25400"/>
                <wp:wrapNone/>
                <wp:docPr id="1943945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132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85553" w14:textId="77777777" w:rsidR="00CC2000" w:rsidRPr="00CC2000" w:rsidRDefault="00CC2000" w:rsidP="00CC2000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a) Doing something late is better than not doing it.</w:t>
                            </w: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br/>
                              <w:t>b) People who act first have an advantage.</w:t>
                            </w: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br/>
                              <w:t>c) Don’t make plans based on something that hasn’t happened yet.</w:t>
                            </w:r>
                            <w:r w:rsidRPr="00CC200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br/>
                              <w:t>d) What people do is more important than what they say.</w:t>
                            </w:r>
                          </w:p>
                          <w:p w14:paraId="3EC9BD78" w14:textId="573E1BA1" w:rsidR="00CC2000" w:rsidRDefault="00CC2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D70C65" id="Text Box 2" o:spid="_x0000_s1027" type="#_x0000_t202" style="position:absolute;margin-left:245pt;margin-top:28.6pt;width:239.5pt;height:10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" fillcolor="white [3201]" strokeweight=".5pt">
                <v:textbox>
                  <w:txbxContent>
                    <w:p w14:paraId="26885553" w14:textId="77777777" w:rsidR="00CC2000" w:rsidRPr="00CC2000" w:rsidRDefault="00CC2000" w:rsidP="00CC2000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a) Doing something late is better than not doing it.</w:t>
                      </w: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br/>
                        <w:t>b) People who act first have an advantage.</w:t>
                      </w: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br/>
                        <w:t>c) Don’t make plans based on something that hasn’t happened yet.</w:t>
                      </w:r>
                      <w:r w:rsidRPr="00CC200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br/>
                        <w:t>d) What people do is more important than what they say.</w:t>
                      </w:r>
                    </w:p>
                    <w:p w14:paraId="3EC9BD78" w14:textId="573E1BA1" w:rsidR="00CC2000" w:rsidRDefault="00CC2000"/>
                  </w:txbxContent>
                </v:textbox>
              </v:shape>
            </w:pict>
          </mc:Fallback>
        </mc:AlternateContent>
      </w:r>
      <w:r w:rsidR="00000000" w:rsidRPr="00CC2000">
        <w:rPr>
          <w:rFonts w:asciiTheme="majorBidi" w:hAnsiTheme="majorBidi" w:cstheme="majorBidi"/>
          <w:sz w:val="24"/>
          <w:szCs w:val="24"/>
        </w:rPr>
        <w:t>Match each proverb with its meaning.</w:t>
      </w:r>
      <w:r w:rsidR="00000000" w:rsidRPr="00CC2000">
        <w:rPr>
          <w:rFonts w:asciiTheme="majorBidi" w:hAnsiTheme="majorBidi" w:cstheme="majorBidi"/>
          <w:sz w:val="24"/>
          <w:szCs w:val="24"/>
        </w:rPr>
        <w:br/>
      </w:r>
    </w:p>
    <w:p w14:paraId="38FE7B69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1. Better late than never</w:t>
      </w:r>
      <w:r w:rsidRPr="00CC2000">
        <w:rPr>
          <w:rFonts w:asciiTheme="majorBidi" w:hAnsiTheme="majorBidi" w:cstheme="majorBidi"/>
          <w:sz w:val="24"/>
          <w:szCs w:val="24"/>
        </w:rPr>
        <w:br/>
        <w:t>2. Don’t count your chickens before they hatch</w:t>
      </w:r>
      <w:r w:rsidRPr="00CC2000">
        <w:rPr>
          <w:rFonts w:asciiTheme="majorBidi" w:hAnsiTheme="majorBidi" w:cstheme="majorBidi"/>
          <w:sz w:val="24"/>
          <w:szCs w:val="24"/>
        </w:rPr>
        <w:br/>
        <w:t>3. Actions speak louder than words</w:t>
      </w:r>
      <w:r w:rsidRPr="00CC2000">
        <w:rPr>
          <w:rFonts w:asciiTheme="majorBidi" w:hAnsiTheme="majorBidi" w:cstheme="majorBidi"/>
          <w:sz w:val="24"/>
          <w:szCs w:val="24"/>
        </w:rPr>
        <w:br/>
        <w:t>4. The early bird catches the worm</w:t>
      </w:r>
      <w:r w:rsidRPr="00CC2000">
        <w:rPr>
          <w:rFonts w:asciiTheme="majorBidi" w:hAnsiTheme="majorBidi" w:cstheme="majorBidi"/>
          <w:sz w:val="24"/>
          <w:szCs w:val="24"/>
        </w:rPr>
        <w:br/>
      </w:r>
    </w:p>
    <w:p w14:paraId="15D13002" w14:textId="2308E00F" w:rsidR="00C859DF" w:rsidRPr="00CC2000" w:rsidRDefault="00000000" w:rsidP="00CC2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br/>
      </w:r>
    </w:p>
    <w:p w14:paraId="152B6D6F" w14:textId="77777777" w:rsidR="00C859DF" w:rsidRPr="00CC2000" w:rsidRDefault="00000000">
      <w:pPr>
        <w:pStyle w:val="Heading2"/>
        <w:rPr>
          <w:rFonts w:asciiTheme="majorBidi" w:hAnsiTheme="majorBidi"/>
          <w:sz w:val="24"/>
          <w:szCs w:val="24"/>
        </w:rPr>
      </w:pPr>
      <w:r w:rsidRPr="00CC2000">
        <w:rPr>
          <w:rFonts w:asciiTheme="majorBidi" w:hAnsiTheme="majorBidi"/>
          <w:sz w:val="24"/>
          <w:szCs w:val="24"/>
        </w:rPr>
        <w:lastRenderedPageBreak/>
        <w:t>Part D – Proverbs: Choose the Correct Meaning</w:t>
      </w:r>
    </w:p>
    <w:p w14:paraId="3E11F159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Choose the correct meaning (a, b, or c).</w:t>
      </w:r>
      <w:r w:rsidRPr="00CC2000">
        <w:rPr>
          <w:rFonts w:asciiTheme="majorBidi" w:hAnsiTheme="majorBidi" w:cstheme="majorBidi"/>
          <w:sz w:val="24"/>
          <w:szCs w:val="24"/>
        </w:rPr>
        <w:br/>
      </w:r>
    </w:p>
    <w:p w14:paraId="5164BBBF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1. “Practice makes perfect.”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a) You don’t need to practice.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b) If you practice often, you will improve.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c) Nobody can be perfect.</w:t>
      </w:r>
    </w:p>
    <w:p w14:paraId="2083751E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2. “Too many cooks spoil the broth.”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a) If many people try to control something, it won’t be good.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b) Cooking with friends is fun.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c) You need many people to make food.</w:t>
      </w:r>
    </w:p>
    <w:p w14:paraId="6E30B47F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3. “No pain, no gain.”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a) You can succeed without effort.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b) Success requires effort and sometimes difficulty.</w:t>
      </w:r>
      <w:r w:rsidRPr="00CC2000">
        <w:rPr>
          <w:rFonts w:asciiTheme="majorBidi" w:hAnsiTheme="majorBidi" w:cstheme="majorBidi"/>
          <w:sz w:val="24"/>
          <w:szCs w:val="24"/>
        </w:rPr>
        <w:br/>
        <w:t xml:space="preserve">   c) Pain is always bad.</w:t>
      </w:r>
    </w:p>
    <w:p w14:paraId="5D89599B" w14:textId="77777777" w:rsidR="00C859DF" w:rsidRPr="00CC2000" w:rsidRDefault="00000000">
      <w:pPr>
        <w:pStyle w:val="Heading2"/>
        <w:rPr>
          <w:rFonts w:asciiTheme="majorBidi" w:hAnsiTheme="majorBidi"/>
          <w:sz w:val="24"/>
          <w:szCs w:val="24"/>
        </w:rPr>
      </w:pPr>
      <w:r w:rsidRPr="00CC2000">
        <w:rPr>
          <w:rFonts w:asciiTheme="majorBidi" w:hAnsiTheme="majorBidi"/>
          <w:sz w:val="24"/>
          <w:szCs w:val="24"/>
        </w:rPr>
        <w:t>Answer Key</w:t>
      </w:r>
    </w:p>
    <w:p w14:paraId="793F77AE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Part A: 1–d, 2–b, 3–c, 4–a</w:t>
      </w:r>
    </w:p>
    <w:p w14:paraId="12DF4F64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Part B: 1–break the ice, 2–in hot water, 3–under the weather, 4–bite your tongue</w:t>
      </w:r>
    </w:p>
    <w:p w14:paraId="1BF56880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Part C: 1–a, 2–c, 3–d, 4–b</w:t>
      </w:r>
    </w:p>
    <w:p w14:paraId="30B6C0AE" w14:textId="77777777" w:rsidR="00C859DF" w:rsidRPr="00CC2000" w:rsidRDefault="00000000">
      <w:pPr>
        <w:rPr>
          <w:rFonts w:asciiTheme="majorBidi" w:hAnsiTheme="majorBidi" w:cstheme="majorBidi"/>
          <w:sz w:val="24"/>
          <w:szCs w:val="24"/>
        </w:rPr>
      </w:pPr>
      <w:r w:rsidRPr="00CC2000">
        <w:rPr>
          <w:rFonts w:asciiTheme="majorBidi" w:hAnsiTheme="majorBidi" w:cstheme="majorBidi"/>
          <w:sz w:val="24"/>
          <w:szCs w:val="24"/>
        </w:rPr>
        <w:t>Part D: 1–b, 2–a, 3–b</w:t>
      </w:r>
    </w:p>
    <w:sectPr w:rsidR="00C859DF" w:rsidRPr="00CC2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22240">
    <w:abstractNumId w:val="8"/>
  </w:num>
  <w:num w:numId="2" w16cid:durableId="332343995">
    <w:abstractNumId w:val="6"/>
  </w:num>
  <w:num w:numId="3" w16cid:durableId="1397127938">
    <w:abstractNumId w:val="5"/>
  </w:num>
  <w:num w:numId="4" w16cid:durableId="916480838">
    <w:abstractNumId w:val="4"/>
  </w:num>
  <w:num w:numId="5" w16cid:durableId="158039710">
    <w:abstractNumId w:val="7"/>
  </w:num>
  <w:num w:numId="6" w16cid:durableId="1743941148">
    <w:abstractNumId w:val="3"/>
  </w:num>
  <w:num w:numId="7" w16cid:durableId="458693039">
    <w:abstractNumId w:val="2"/>
  </w:num>
  <w:num w:numId="8" w16cid:durableId="1728528077">
    <w:abstractNumId w:val="1"/>
  </w:num>
  <w:num w:numId="9" w16cid:durableId="101465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4FAF"/>
    <w:rsid w:val="0029639D"/>
    <w:rsid w:val="00326F90"/>
    <w:rsid w:val="00847609"/>
    <w:rsid w:val="00A3387D"/>
    <w:rsid w:val="00AA1D8D"/>
    <w:rsid w:val="00B47730"/>
    <w:rsid w:val="00C859DF"/>
    <w:rsid w:val="00CB0664"/>
    <w:rsid w:val="00CC20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7929A"/>
  <w14:defaultImageDpi w14:val="300"/>
  <w15:docId w15:val="{489E3EAF-56BA-4750-99D2-2C690C76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4</cp:revision>
  <cp:lastPrinted>2025-09-14T12:51:00Z</cp:lastPrinted>
  <dcterms:created xsi:type="dcterms:W3CDTF">2013-12-23T23:15:00Z</dcterms:created>
  <dcterms:modified xsi:type="dcterms:W3CDTF">2025-09-14T12:52:00Z</dcterms:modified>
  <cp:category/>
</cp:coreProperties>
</file>