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2D" w:rsidRPr="00766114" w:rsidRDefault="00766114" w:rsidP="00766114">
      <w:pPr>
        <w:pStyle w:val="Titre1"/>
        <w:bidi/>
        <w:rPr>
          <w:rFonts w:ascii="Simplified Arabic" w:hAnsi="Simplified Arabic" w:cs="Simplified Arabic"/>
        </w:rPr>
      </w:pPr>
      <w:proofErr w:type="gramStart"/>
      <w:r w:rsidRPr="00766114">
        <w:rPr>
          <w:rFonts w:ascii="Simplified Arabic" w:hAnsi="Simplified Arabic" w:cs="Simplified Arabic"/>
          <w:rtl/>
        </w:rPr>
        <w:t>المشكلات</w:t>
      </w:r>
      <w:proofErr w:type="gramEnd"/>
      <w:r w:rsidRPr="00766114">
        <w:rPr>
          <w:rFonts w:ascii="Simplified Arabic" w:hAnsi="Simplified Arabic" w:cs="Simplified Arabic"/>
        </w:rPr>
        <w:t xml:space="preserve"> </w:t>
      </w:r>
      <w:r w:rsidRPr="00766114">
        <w:rPr>
          <w:rFonts w:ascii="Simplified Arabic" w:hAnsi="Simplified Arabic" w:cs="Simplified Arabic"/>
          <w:rtl/>
        </w:rPr>
        <w:t>الاجتماعية</w:t>
      </w:r>
      <w:r w:rsidRPr="00766114">
        <w:rPr>
          <w:rFonts w:ascii="Simplified Arabic" w:hAnsi="Simplified Arabic" w:cs="Simplified Arabic"/>
        </w:rPr>
        <w:t xml:space="preserve">: </w:t>
      </w:r>
      <w:r w:rsidRPr="00766114">
        <w:rPr>
          <w:rFonts w:ascii="Simplified Arabic" w:hAnsi="Simplified Arabic" w:cs="Simplified Arabic"/>
          <w:rtl/>
        </w:rPr>
        <w:t>المفهوم،</w:t>
      </w:r>
      <w:r w:rsidRPr="00766114">
        <w:rPr>
          <w:rFonts w:ascii="Simplified Arabic" w:hAnsi="Simplified Arabic" w:cs="Simplified Arabic"/>
        </w:rPr>
        <w:t xml:space="preserve"> </w:t>
      </w:r>
      <w:r w:rsidRPr="00766114">
        <w:rPr>
          <w:rFonts w:ascii="Simplified Arabic" w:hAnsi="Simplified Arabic" w:cs="Simplified Arabic"/>
          <w:rtl/>
        </w:rPr>
        <w:t>الخصائص،</w:t>
      </w:r>
      <w:r w:rsidRPr="00766114">
        <w:rPr>
          <w:rFonts w:ascii="Simplified Arabic" w:hAnsi="Simplified Arabic" w:cs="Simplified Arabic"/>
        </w:rPr>
        <w:t xml:space="preserve"> </w:t>
      </w:r>
      <w:r w:rsidRPr="00766114">
        <w:rPr>
          <w:rFonts w:ascii="Simplified Arabic" w:hAnsi="Simplified Arabic" w:cs="Simplified Arabic"/>
          <w:rtl/>
        </w:rPr>
        <w:t>والمعايير</w:t>
      </w:r>
    </w:p>
    <w:p w:rsidR="00E1642D" w:rsidRPr="00766114" w:rsidRDefault="00766114" w:rsidP="00766114">
      <w:pPr>
        <w:pStyle w:val="Titre2"/>
        <w:bidi/>
        <w:rPr>
          <w:rFonts w:ascii="Simplified Arabic" w:hAnsi="Simplified Arabic" w:cs="Simplified Arabic"/>
          <w:sz w:val="28"/>
          <w:szCs w:val="28"/>
        </w:rPr>
      </w:pPr>
      <w:r w:rsidRPr="00766114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المشكلات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الاجتماعية</w:t>
      </w:r>
    </w:p>
    <w:p w:rsidR="00E1642D" w:rsidRPr="00766114" w:rsidRDefault="00766114" w:rsidP="00766114">
      <w:pPr>
        <w:bidi/>
        <w:rPr>
          <w:rFonts w:ascii="Simplified Arabic" w:hAnsi="Simplified Arabic" w:cs="Simplified Arabic"/>
          <w:sz w:val="28"/>
          <w:szCs w:val="28"/>
        </w:rPr>
      </w:pPr>
      <w:r w:rsidRPr="00766114">
        <w:rPr>
          <w:rFonts w:ascii="Simplified Arabic" w:hAnsi="Simplified Arabic" w:cs="Simplified Arabic"/>
          <w:sz w:val="28"/>
          <w:szCs w:val="28"/>
          <w:rtl/>
        </w:rPr>
        <w:t>تُعرف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المشكلات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بأنها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حالات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ظواهر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سلبية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تؤثر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المجتمع،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</w:rPr>
        <w:br/>
      </w:r>
      <w:r w:rsidRPr="00766114"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وتتسبب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إعاقة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الرفاهية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تعيق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التقدم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الأهداف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المجتمعية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المشكلات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قد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مرتبطة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بالاقتصاد،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الصحة،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</w:rPr>
        <w:br/>
        <w:t xml:space="preserve">   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التعليم،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الثقافة،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الجوانب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الحياتية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. </w:t>
      </w:r>
      <w:proofErr w:type="gramStart"/>
      <w:r w:rsidRPr="00766114">
        <w:rPr>
          <w:rFonts w:ascii="Simplified Arabic" w:hAnsi="Simplified Arabic" w:cs="Simplified Arabic"/>
          <w:sz w:val="28"/>
          <w:szCs w:val="28"/>
          <w:rtl/>
        </w:rPr>
        <w:t>وتُعتبر</w:t>
      </w:r>
      <w:proofErr w:type="gramEnd"/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المشكلات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طبيعة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معقدة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لأنها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غالبًا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ما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لت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فاعل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عوامل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</w:rPr>
        <w:br/>
        <w:t xml:space="preserve">   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متعددة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الاقتصادية،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السياسية،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الثقافية،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والنفسية</w:t>
      </w:r>
      <w:r w:rsidRPr="00766114">
        <w:rPr>
          <w:rFonts w:ascii="Simplified Arabic" w:hAnsi="Simplified Arabic" w:cs="Simplified Arabic"/>
          <w:sz w:val="28"/>
          <w:szCs w:val="28"/>
        </w:rPr>
        <w:t>.</w:t>
      </w:r>
    </w:p>
    <w:p w:rsidR="00E1642D" w:rsidRPr="00766114" w:rsidRDefault="00766114" w:rsidP="00766114">
      <w:pPr>
        <w:pStyle w:val="Titre2"/>
        <w:bidi/>
        <w:rPr>
          <w:rFonts w:ascii="Simplified Arabic" w:hAnsi="Simplified Arabic" w:cs="Simplified Arabic"/>
          <w:sz w:val="28"/>
          <w:szCs w:val="28"/>
        </w:rPr>
      </w:pPr>
      <w:r w:rsidRPr="00766114">
        <w:rPr>
          <w:rFonts w:ascii="Simplified Arabic" w:hAnsi="Simplified Arabic" w:cs="Simplified Arabic"/>
          <w:sz w:val="28"/>
          <w:szCs w:val="28"/>
          <w:rtl/>
        </w:rPr>
        <w:t>خصائص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المشكلات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الاجتماعية</w:t>
      </w:r>
    </w:p>
    <w:p w:rsidR="00E1642D" w:rsidRPr="00766114" w:rsidRDefault="00766114" w:rsidP="00766114">
      <w:pPr>
        <w:bidi/>
        <w:rPr>
          <w:rFonts w:ascii="Simplified Arabic" w:hAnsi="Simplified Arabic" w:cs="Simplified Arabic"/>
          <w:sz w:val="28"/>
          <w:szCs w:val="28"/>
        </w:rPr>
      </w:pPr>
      <w:r w:rsidRPr="00766114">
        <w:rPr>
          <w:rFonts w:ascii="Simplified Arabic" w:hAnsi="Simplified Arabic" w:cs="Simplified Arabic"/>
          <w:sz w:val="28"/>
          <w:szCs w:val="28"/>
        </w:rPr>
        <w:t>1. **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التأثير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الجماعي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**: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المشكلات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تؤثر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وليس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شخص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واحد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فقط</w:t>
      </w:r>
      <w:r w:rsidRPr="00766114">
        <w:rPr>
          <w:rFonts w:ascii="Simplified Arabic" w:hAnsi="Simplified Arabic" w:cs="Simplified Arabic"/>
          <w:sz w:val="28"/>
          <w:szCs w:val="28"/>
        </w:rPr>
        <w:t>.</w:t>
      </w:r>
      <w:r w:rsidRPr="00766114">
        <w:rPr>
          <w:rFonts w:ascii="Simplified Arabic" w:hAnsi="Simplified Arabic" w:cs="Simplified Arabic"/>
          <w:sz w:val="28"/>
          <w:szCs w:val="28"/>
        </w:rPr>
        <w:br/>
        <w:t xml:space="preserve">    2. **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الاستمرارية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**: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غالبًا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ما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المشكلات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الاجت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ماعية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مستمرة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ومزمنة،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حلها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بسهولة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زمنية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قصيرة</w:t>
      </w:r>
      <w:r w:rsidRPr="00766114">
        <w:rPr>
          <w:rFonts w:ascii="Simplified Arabic" w:hAnsi="Simplified Arabic" w:cs="Simplified Arabic"/>
          <w:sz w:val="28"/>
          <w:szCs w:val="28"/>
        </w:rPr>
        <w:t>.</w:t>
      </w:r>
      <w:r w:rsidRPr="00766114">
        <w:rPr>
          <w:rFonts w:ascii="Simplified Arabic" w:hAnsi="Simplified Arabic" w:cs="Simplified Arabic"/>
          <w:sz w:val="28"/>
          <w:szCs w:val="28"/>
        </w:rPr>
        <w:br/>
        <w:t xml:space="preserve">    3. **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التداخل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والتشابك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**: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المشكلات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غالبًا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ما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متشابكة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مع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مشكلات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766114">
        <w:rPr>
          <w:rFonts w:ascii="Simplified Arabic" w:hAnsi="Simplified Arabic" w:cs="Simplified Arabic"/>
          <w:sz w:val="28"/>
          <w:szCs w:val="28"/>
        </w:rPr>
        <w:t>.</w:t>
      </w:r>
      <w:r w:rsidRPr="00766114">
        <w:rPr>
          <w:rFonts w:ascii="Simplified Arabic" w:hAnsi="Simplified Arabic" w:cs="Simplified Arabic"/>
          <w:sz w:val="28"/>
          <w:szCs w:val="28"/>
        </w:rPr>
        <w:br/>
        <w:t xml:space="preserve">    4. **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التأثير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السلبي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**: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المشكلات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عواقب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سلبية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زيادة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معدلات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الجريمة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وتدهو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ر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الصحة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766114">
        <w:rPr>
          <w:rFonts w:ascii="Simplified Arabic" w:hAnsi="Simplified Arabic" w:cs="Simplified Arabic"/>
          <w:sz w:val="28"/>
          <w:szCs w:val="28"/>
        </w:rPr>
        <w:t>.</w:t>
      </w:r>
      <w:r w:rsidRPr="00766114">
        <w:rPr>
          <w:rFonts w:ascii="Simplified Arabic" w:hAnsi="Simplified Arabic" w:cs="Simplified Arabic"/>
          <w:sz w:val="28"/>
          <w:szCs w:val="28"/>
        </w:rPr>
        <w:br/>
        <w:t xml:space="preserve">    5. **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الاختلاف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الثقافي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والزمني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**: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ما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يُعتبر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مشكلة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مجتمع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ما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قد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لا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كذلك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مجتمع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766114">
        <w:rPr>
          <w:rFonts w:ascii="Simplified Arabic" w:hAnsi="Simplified Arabic" w:cs="Simplified Arabic"/>
          <w:sz w:val="28"/>
          <w:szCs w:val="28"/>
        </w:rPr>
        <w:t>.</w:t>
      </w:r>
    </w:p>
    <w:p w:rsidR="00E1642D" w:rsidRPr="00766114" w:rsidRDefault="00766114" w:rsidP="00766114">
      <w:pPr>
        <w:pStyle w:val="Titre2"/>
        <w:bidi/>
        <w:rPr>
          <w:rFonts w:ascii="Simplified Arabic" w:hAnsi="Simplified Arabic" w:cs="Simplified Arabic"/>
          <w:sz w:val="28"/>
          <w:szCs w:val="28"/>
        </w:rPr>
      </w:pPr>
      <w:r w:rsidRPr="00766114">
        <w:rPr>
          <w:rFonts w:ascii="Simplified Arabic" w:hAnsi="Simplified Arabic" w:cs="Simplified Arabic"/>
          <w:sz w:val="28"/>
          <w:szCs w:val="28"/>
          <w:rtl/>
        </w:rPr>
        <w:t>المعايير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المستخدمة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الاجتماعية</w:t>
      </w:r>
    </w:p>
    <w:p w:rsidR="00E1642D" w:rsidRPr="00766114" w:rsidRDefault="00766114" w:rsidP="00766114">
      <w:pPr>
        <w:bidi/>
        <w:rPr>
          <w:rFonts w:ascii="Simplified Arabic" w:hAnsi="Simplified Arabic" w:cs="Simplified Arabic"/>
          <w:sz w:val="28"/>
          <w:szCs w:val="28"/>
        </w:rPr>
      </w:pPr>
      <w:r w:rsidRPr="00766114">
        <w:rPr>
          <w:rFonts w:ascii="Simplified Arabic" w:hAnsi="Simplified Arabic" w:cs="Simplified Arabic"/>
          <w:sz w:val="28"/>
          <w:szCs w:val="28"/>
        </w:rPr>
        <w:t>1. **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الانتشار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**: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مدى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انتشار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766114">
        <w:rPr>
          <w:rFonts w:ascii="Simplified Arabic" w:hAnsi="Simplified Arabic" w:cs="Simplified Arabic"/>
          <w:sz w:val="28"/>
          <w:szCs w:val="28"/>
        </w:rPr>
        <w:t>.</w:t>
      </w:r>
      <w:r w:rsidRPr="00766114">
        <w:rPr>
          <w:rFonts w:ascii="Simplified Arabic" w:hAnsi="Simplified Arabic" w:cs="Simplified Arabic"/>
          <w:sz w:val="28"/>
          <w:szCs w:val="28"/>
        </w:rPr>
        <w:br/>
        <w:t xml:space="preserve">    2. **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التأثير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السلبي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**: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مدى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تأثير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لمشكلة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766114">
        <w:rPr>
          <w:rFonts w:ascii="Simplified Arabic" w:hAnsi="Simplified Arabic" w:cs="Simplified Arabic"/>
          <w:sz w:val="28"/>
          <w:szCs w:val="28"/>
        </w:rPr>
        <w:t>.</w:t>
      </w:r>
      <w:r w:rsidRPr="00766114">
        <w:rPr>
          <w:rFonts w:ascii="Simplified Arabic" w:hAnsi="Simplified Arabic" w:cs="Simplified Arabic"/>
          <w:sz w:val="28"/>
          <w:szCs w:val="28"/>
        </w:rPr>
        <w:br/>
      </w:r>
      <w:r w:rsidRPr="00766114">
        <w:rPr>
          <w:rFonts w:ascii="Simplified Arabic" w:hAnsi="Simplified Arabic" w:cs="Simplified Arabic"/>
          <w:sz w:val="28"/>
          <w:szCs w:val="28"/>
        </w:rPr>
        <w:lastRenderedPageBreak/>
        <w:t xml:space="preserve">    3. **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الوعي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المجتمعي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**: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إدراك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بوجود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وأهميتها</w:t>
      </w:r>
      <w:r w:rsidRPr="00766114">
        <w:rPr>
          <w:rFonts w:ascii="Simplified Arabic" w:hAnsi="Simplified Arabic" w:cs="Simplified Arabic"/>
          <w:sz w:val="28"/>
          <w:szCs w:val="28"/>
        </w:rPr>
        <w:t>.</w:t>
      </w:r>
      <w:r w:rsidRPr="00766114">
        <w:rPr>
          <w:rFonts w:ascii="Simplified Arabic" w:hAnsi="Simplified Arabic" w:cs="Simplified Arabic"/>
          <w:sz w:val="28"/>
          <w:szCs w:val="28"/>
        </w:rPr>
        <w:br/>
        <w:t xml:space="preserve">    4. **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الإجماع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ضرورة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الحل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**: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اتفاق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مجتمعي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ضرورة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إيجاد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حل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للمشكلة</w:t>
      </w:r>
      <w:r w:rsidRPr="00766114">
        <w:rPr>
          <w:rFonts w:ascii="Simplified Arabic" w:hAnsi="Simplified Arabic" w:cs="Simplified Arabic"/>
          <w:sz w:val="28"/>
          <w:szCs w:val="28"/>
        </w:rPr>
        <w:t>.</w:t>
      </w:r>
      <w:r w:rsidRPr="00766114">
        <w:rPr>
          <w:rFonts w:ascii="Simplified Arabic" w:hAnsi="Simplified Arabic" w:cs="Simplified Arabic"/>
          <w:sz w:val="28"/>
          <w:szCs w:val="28"/>
        </w:rPr>
        <w:br/>
        <w:t xml:space="preserve">    5. **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القدرة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التغيير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**: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إمكانية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إيجاد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حلول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للمشكلة</w:t>
      </w:r>
      <w:r w:rsidRPr="00766114">
        <w:rPr>
          <w:rFonts w:ascii="Simplified Arabic" w:hAnsi="Simplified Arabic" w:cs="Simplified Arabic"/>
          <w:sz w:val="28"/>
          <w:szCs w:val="28"/>
        </w:rPr>
        <w:t>.</w:t>
      </w:r>
      <w:r w:rsidRPr="00766114">
        <w:rPr>
          <w:rFonts w:ascii="Simplified Arabic" w:hAnsi="Simplified Arabic" w:cs="Simplified Arabic"/>
          <w:sz w:val="28"/>
          <w:szCs w:val="28"/>
        </w:rPr>
        <w:br/>
        <w:t xml:space="preserve">    6. **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العدا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لة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**: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مدى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ارتباط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بعدم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المساواة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الظلم</w:t>
      </w:r>
      <w:r w:rsidRPr="00766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66114">
        <w:rPr>
          <w:rFonts w:ascii="Simplified Arabic" w:hAnsi="Simplified Arabic" w:cs="Simplified Arabic"/>
          <w:sz w:val="28"/>
          <w:szCs w:val="28"/>
          <w:rtl/>
        </w:rPr>
        <w:t>الاجتماعي</w:t>
      </w:r>
      <w:r w:rsidRPr="00766114">
        <w:rPr>
          <w:rFonts w:ascii="Simplified Arabic" w:hAnsi="Simplified Arabic" w:cs="Simplified Arabic"/>
          <w:sz w:val="28"/>
          <w:szCs w:val="28"/>
        </w:rPr>
        <w:t>.</w:t>
      </w:r>
    </w:p>
    <w:sectPr w:rsidR="00E1642D" w:rsidRPr="0076611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766114"/>
    <w:rsid w:val="00AA1D8D"/>
    <w:rsid w:val="00B47730"/>
    <w:rsid w:val="00CB0664"/>
    <w:rsid w:val="00E1642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dj</cp:lastModifiedBy>
  <cp:revision>2</cp:revision>
  <dcterms:created xsi:type="dcterms:W3CDTF">2013-12-23T23:15:00Z</dcterms:created>
  <dcterms:modified xsi:type="dcterms:W3CDTF">2025-03-18T13:51:00Z</dcterms:modified>
  <cp:category/>
</cp:coreProperties>
</file>